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50134" w14:textId="77777777" w:rsidR="00DD70F6" w:rsidRDefault="007350DB">
      <w:pPr>
        <w:pStyle w:val="Heading1"/>
      </w:pPr>
      <w:r>
        <w:t>Conquistador Homeowners’ Association, Inc.</w:t>
      </w:r>
    </w:p>
    <w:p w14:paraId="3B110CB4" w14:textId="77777777" w:rsidR="0048660A" w:rsidRDefault="007350DB">
      <w:r>
        <w:t>NOTICE OF FINING COMMITTEE HEARING</w:t>
      </w:r>
    </w:p>
    <w:p w14:paraId="43BBFD9A" w14:textId="17EEB135" w:rsidR="00DD70F6" w:rsidRDefault="007350DB">
      <w:r>
        <w:br/>
      </w:r>
      <w:r>
        <w:t>Location: Clubhouse Ballroom</w:t>
      </w:r>
    </w:p>
    <w:p w14:paraId="1DFCD85C" w14:textId="77777777" w:rsidR="00DD70F6" w:rsidRDefault="007350DB">
      <w:r>
        <w:t>Date: Tuesday, July 15, 2025</w:t>
      </w:r>
    </w:p>
    <w:p w14:paraId="08050BFB" w14:textId="77777777" w:rsidR="00DD70F6" w:rsidRDefault="007350DB">
      <w:r>
        <w:t>Time: 4:00 PM</w:t>
      </w:r>
    </w:p>
    <w:p w14:paraId="44A94565" w14:textId="77777777" w:rsidR="00DD70F6" w:rsidRDefault="007350DB">
      <w:r>
        <w:t>Format: In-person and via Zoom</w:t>
      </w:r>
    </w:p>
    <w:p w14:paraId="2CD809C9" w14:textId="77777777" w:rsidR="00DD70F6" w:rsidRDefault="007350DB">
      <w:r>
        <w:t xml:space="preserve">Register for Zoom Meeting: </w:t>
      </w:r>
      <w:r>
        <w:t>https://us06web.zoom.us/meeting/register/uKqYCn0FRBu6MlsG3NI4jQ</w:t>
      </w:r>
    </w:p>
    <w:p w14:paraId="76FC328B" w14:textId="77777777" w:rsidR="00DD70F6" w:rsidRDefault="007350DB">
      <w:pPr>
        <w:pStyle w:val="Heading2"/>
      </w:pPr>
      <w:r>
        <w:br/>
        <w:t>AGENDA</w:t>
      </w:r>
    </w:p>
    <w:p w14:paraId="442BE61F" w14:textId="77777777" w:rsidR="00DD70F6" w:rsidRDefault="007350DB">
      <w:r>
        <w:t>1. Call to Order</w:t>
      </w:r>
    </w:p>
    <w:p w14:paraId="63281531" w14:textId="77777777" w:rsidR="00DD70F6" w:rsidRDefault="007350DB">
      <w:r>
        <w:t>2. Explanation of Hearing Purpose</w:t>
      </w:r>
    </w:p>
    <w:p w14:paraId="13C1E227" w14:textId="0EB7DE8E" w:rsidR="00DD70F6" w:rsidRDefault="007350DB">
      <w:r>
        <w:t xml:space="preserve">3. Review of Violation – </w:t>
      </w:r>
      <w:r w:rsidR="0048660A">
        <w:t>1812 SE Camino Real Ave</w:t>
      </w:r>
    </w:p>
    <w:p w14:paraId="100DB47C" w14:textId="77777777" w:rsidR="00DD70F6" w:rsidRDefault="007350DB">
      <w:r>
        <w:t xml:space="preserve">   - Surround panels installed in unapproved location</w:t>
      </w:r>
    </w:p>
    <w:p w14:paraId="78D1A301" w14:textId="77777777" w:rsidR="00DD70F6" w:rsidRDefault="007350DB">
      <w:r>
        <w:t xml:space="preserve">   - $50 fine assessed by the Board on June 17, 2025</w:t>
      </w:r>
    </w:p>
    <w:p w14:paraId="1D6752C7" w14:textId="77777777" w:rsidR="00DD70F6" w:rsidRDefault="007350DB">
      <w:r>
        <w:t>4. Homeowner Comments (if attending)</w:t>
      </w:r>
    </w:p>
    <w:p w14:paraId="1FDF680C" w14:textId="77777777" w:rsidR="00DD70F6" w:rsidRDefault="007350DB">
      <w:r>
        <w:t>5. Committee Vote on Fine</w:t>
      </w:r>
    </w:p>
    <w:p w14:paraId="58A76056" w14:textId="77777777" w:rsidR="00DD70F6" w:rsidRDefault="007350DB">
      <w:r>
        <w:t>6. Compliance Requirement</w:t>
      </w:r>
    </w:p>
    <w:p w14:paraId="2827A420" w14:textId="77777777" w:rsidR="00DD70F6" w:rsidRDefault="007350DB">
      <w:r>
        <w:t xml:space="preserve">   - Panels must be relocated to approved location</w:t>
      </w:r>
    </w:p>
    <w:p w14:paraId="13D03426" w14:textId="77777777" w:rsidR="00DD70F6" w:rsidRDefault="007350DB">
      <w:r>
        <w:t>7. Adjournment</w:t>
      </w:r>
    </w:p>
    <w:p w14:paraId="356D4516" w14:textId="64A6308F" w:rsidR="00DD70F6" w:rsidRPr="0048660A" w:rsidRDefault="0048660A">
      <w:pPr>
        <w:rPr>
          <w:b/>
          <w:bCs/>
        </w:rPr>
      </w:pPr>
      <w:r>
        <w:t>This hearing is open to membership but will not be open to comments or discussion from the audience.</w:t>
      </w:r>
      <w:r w:rsidR="007350DB">
        <w:br/>
      </w:r>
      <w:r w:rsidRPr="0048660A">
        <w:rPr>
          <w:b/>
          <w:bCs/>
        </w:rPr>
        <w:t>Posted 6/26/25</w:t>
      </w:r>
    </w:p>
    <w:sectPr w:rsidR="00DD70F6" w:rsidRPr="0048660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2210605">
    <w:abstractNumId w:val="8"/>
  </w:num>
  <w:num w:numId="2" w16cid:durableId="2130122558">
    <w:abstractNumId w:val="6"/>
  </w:num>
  <w:num w:numId="3" w16cid:durableId="820393066">
    <w:abstractNumId w:val="5"/>
  </w:num>
  <w:num w:numId="4" w16cid:durableId="181016317">
    <w:abstractNumId w:val="4"/>
  </w:num>
  <w:num w:numId="5" w16cid:durableId="1187794571">
    <w:abstractNumId w:val="7"/>
  </w:num>
  <w:num w:numId="6" w16cid:durableId="121995183">
    <w:abstractNumId w:val="3"/>
  </w:num>
  <w:num w:numId="7" w16cid:durableId="1957062109">
    <w:abstractNumId w:val="2"/>
  </w:num>
  <w:num w:numId="8" w16cid:durableId="1102261387">
    <w:abstractNumId w:val="1"/>
  </w:num>
  <w:num w:numId="9" w16cid:durableId="1511065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942"/>
    <w:rsid w:val="00326F90"/>
    <w:rsid w:val="0048660A"/>
    <w:rsid w:val="007350DB"/>
    <w:rsid w:val="00AA1D8D"/>
    <w:rsid w:val="00B47730"/>
    <w:rsid w:val="00CB0664"/>
    <w:rsid w:val="00DD70F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D9FDD1"/>
  <w14:defaultImageDpi w14:val="300"/>
  <w15:docId w15:val="{66685924-8C77-4FE6-9291-9032C2DA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Bonnie Guenther</cp:lastModifiedBy>
  <cp:revision>2</cp:revision>
  <dcterms:created xsi:type="dcterms:W3CDTF">2025-06-26T14:59:00Z</dcterms:created>
  <dcterms:modified xsi:type="dcterms:W3CDTF">2025-06-26T14:59:00Z</dcterms:modified>
  <cp:category/>
</cp:coreProperties>
</file>